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5237" w14:textId="0B1C4F7B" w:rsidR="00CA4827" w:rsidRDefault="00000000" w:rsidP="009041AA">
      <w:pPr>
        <w:pStyle w:val="Nadpis1"/>
        <w:spacing w:line="240" w:lineRule="auto"/>
        <w:jc w:val="center"/>
      </w:pPr>
      <w:r>
        <w:t xml:space="preserve">FORMULÁŘ PRO PODÁNÍ PODNĚTU NA ZMĚNU ÚZEMNÍHO PLÁNU </w:t>
      </w:r>
      <w:r w:rsidR="009041AA">
        <w:t xml:space="preserve">     </w:t>
      </w:r>
      <w:r>
        <w:t>OBCE</w:t>
      </w:r>
      <w:r w:rsidR="009041AA">
        <w:t xml:space="preserve"> BĚLÁ NAD SVITAVOU</w:t>
      </w:r>
    </w:p>
    <w:p w14:paraId="78668050" w14:textId="7291273D" w:rsidR="009041AA" w:rsidRPr="00E1163D" w:rsidRDefault="009041AA" w:rsidP="009041AA">
      <w:pPr>
        <w:pStyle w:val="Zpattext"/>
        <w:jc w:val="center"/>
      </w:pPr>
      <w:r w:rsidRPr="00E1163D">
        <w:rPr>
          <w:b/>
          <w:bCs/>
          <w:color w:val="253081"/>
        </w:rPr>
        <w:t>IČ:</w:t>
      </w:r>
      <w:r w:rsidRPr="00E1163D">
        <w:rPr>
          <w:color w:val="1259A4"/>
        </w:rPr>
        <w:t xml:space="preserve"> </w:t>
      </w:r>
      <w:r w:rsidRPr="00E1163D">
        <w:t>00579459</w:t>
      </w:r>
      <w:r w:rsidRPr="00245662">
        <w:rPr>
          <w:rFonts w:ascii="Arial" w:hAnsi="Arial" w:cs="Arial"/>
        </w:rPr>
        <w:tab/>
      </w:r>
      <w:r w:rsidRPr="00245662">
        <w:rPr>
          <w:rFonts w:ascii="Arial" w:hAnsi="Arial" w:cs="Arial"/>
        </w:rPr>
        <w:tab/>
      </w:r>
      <w:r w:rsidRPr="00245662">
        <w:rPr>
          <w:rFonts w:ascii="Arial" w:hAnsi="Arial" w:cs="Arial"/>
        </w:rPr>
        <w:tab/>
      </w:r>
      <w:r w:rsidRPr="00245662">
        <w:rPr>
          <w:rFonts w:ascii="Arial" w:hAnsi="Arial" w:cs="Arial"/>
        </w:rPr>
        <w:tab/>
      </w:r>
      <w:r w:rsidRPr="00245662">
        <w:rPr>
          <w:rFonts w:ascii="Arial" w:hAnsi="Arial" w:cs="Arial"/>
        </w:rPr>
        <w:tab/>
      </w:r>
      <w:r w:rsidRPr="00E1163D">
        <w:rPr>
          <w:b/>
          <w:bCs/>
          <w:color w:val="253081"/>
        </w:rPr>
        <w:t>Telefon:</w:t>
      </w:r>
      <w:r w:rsidRPr="00E1163D">
        <w:t xml:space="preserve"> +420 461 523</w:t>
      </w:r>
      <w:r>
        <w:t> </w:t>
      </w:r>
      <w:r w:rsidRPr="00E1163D">
        <w:t>175</w:t>
      </w:r>
    </w:p>
    <w:p w14:paraId="0F556BF6" w14:textId="485F4843" w:rsidR="009041AA" w:rsidRPr="00E1163D" w:rsidRDefault="009041AA" w:rsidP="009041AA">
      <w:pPr>
        <w:pStyle w:val="Zpattext"/>
      </w:pPr>
      <w:r>
        <w:rPr>
          <w:b/>
          <w:bCs/>
          <w:color w:val="253081"/>
        </w:rPr>
        <w:t xml:space="preserve">                           </w:t>
      </w:r>
      <w:r w:rsidRPr="00E1163D">
        <w:rPr>
          <w:b/>
          <w:bCs/>
          <w:color w:val="253081"/>
        </w:rPr>
        <w:t>DIČ:</w:t>
      </w:r>
      <w:r w:rsidRPr="00E1163D">
        <w:rPr>
          <w:color w:val="1259A4"/>
        </w:rPr>
        <w:t xml:space="preserve"> </w:t>
      </w:r>
      <w:r w:rsidRPr="00E1163D">
        <w:t>CZ00579459</w:t>
      </w:r>
      <w:r w:rsidRPr="00E1163D">
        <w:tab/>
      </w:r>
      <w:r w:rsidRPr="00E1163D">
        <w:tab/>
      </w:r>
      <w:r w:rsidRPr="00245662">
        <w:rPr>
          <w:rFonts w:ascii="Arial" w:hAnsi="Arial" w:cs="Arial"/>
        </w:rPr>
        <w:tab/>
      </w:r>
      <w:r w:rsidRPr="0024566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E1163D">
        <w:rPr>
          <w:b/>
          <w:bCs/>
          <w:color w:val="253081"/>
        </w:rPr>
        <w:t>Mobil:</w:t>
      </w:r>
      <w:r w:rsidRPr="00E1163D">
        <w:rPr>
          <w:color w:val="1259A4"/>
        </w:rPr>
        <w:t xml:space="preserve"> </w:t>
      </w:r>
      <w:r w:rsidRPr="00E1163D">
        <w:t>+420 733 712</w:t>
      </w:r>
      <w:r>
        <w:t> </w:t>
      </w:r>
      <w:r w:rsidRPr="00E1163D">
        <w:t>500</w:t>
      </w:r>
    </w:p>
    <w:p w14:paraId="5B1B693F" w14:textId="384E3C91" w:rsidR="009041AA" w:rsidRPr="00A26611" w:rsidRDefault="009041AA" w:rsidP="009041AA">
      <w:pPr>
        <w:pStyle w:val="Zpattext"/>
        <w:pBdr>
          <w:bottom w:val="single" w:sz="6" w:space="1" w:color="auto"/>
        </w:pBdr>
        <w:spacing w:after="240"/>
        <w:jc w:val="center"/>
        <w:rPr>
          <w:b/>
          <w:bCs/>
          <w:color w:val="253081"/>
        </w:rPr>
      </w:pPr>
      <w:r w:rsidRPr="00E1163D">
        <w:rPr>
          <w:b/>
          <w:bCs/>
          <w:color w:val="253081"/>
        </w:rPr>
        <w:t>Číslo účtu:</w:t>
      </w:r>
      <w:r w:rsidRPr="00E1163D">
        <w:t xml:space="preserve"> 1284022379/0800</w:t>
      </w:r>
      <w:r w:rsidRPr="00245662">
        <w:rPr>
          <w:rFonts w:cs="Arial"/>
        </w:rPr>
        <w:tab/>
      </w:r>
      <w:r w:rsidRPr="00245662">
        <w:rPr>
          <w:rFonts w:cs="Arial"/>
        </w:rPr>
        <w:tab/>
      </w:r>
      <w:r>
        <w:rPr>
          <w:rFonts w:cs="Arial"/>
        </w:rPr>
        <w:tab/>
      </w:r>
      <w:r w:rsidRPr="00E1163D">
        <w:rPr>
          <w:b/>
          <w:bCs/>
          <w:color w:val="253081"/>
        </w:rPr>
        <w:t>E-mail:</w:t>
      </w:r>
      <w:r w:rsidRPr="00E1163D">
        <w:rPr>
          <w:b/>
          <w:bCs/>
        </w:rPr>
        <w:t xml:space="preserve"> </w:t>
      </w:r>
      <w:hyperlink r:id="rId6" w:history="1">
        <w:r w:rsidRPr="00F44435">
          <w:rPr>
            <w:rStyle w:val="Hypertextovodkaz"/>
            <w:rFonts w:cs="Calibri"/>
          </w:rPr>
          <w:t>obec@obec-bela.cz</w:t>
        </w:r>
      </w:hyperlink>
      <w:r>
        <w:rPr>
          <w:rFonts w:cs="Calibri"/>
        </w:rPr>
        <w:t xml:space="preserve"> </w:t>
      </w:r>
      <w:r>
        <w:tab/>
        <w:t xml:space="preserve">    ID DS: ibia4fk</w:t>
      </w:r>
      <w:r>
        <w:tab/>
        <w:t xml:space="preserve">                  </w:t>
      </w:r>
      <w:hyperlink r:id="rId7" w:history="1">
        <w:r w:rsidRPr="00F44435">
          <w:rPr>
            <w:rStyle w:val="Hypertextovodkaz"/>
          </w:rPr>
          <w:t>w</w:t>
        </w:r>
        <w:r w:rsidRPr="00F44435">
          <w:rPr>
            <w:rStyle w:val="Hypertextovodkaz"/>
            <w:b/>
            <w:bCs/>
          </w:rPr>
          <w:t>ww.obec-bela.cz</w:t>
        </w:r>
      </w:hyperlink>
      <w:r>
        <w:rPr>
          <w:b/>
          <w:bCs/>
          <w:color w:val="253081"/>
        </w:rPr>
        <w:t xml:space="preserve"> </w:t>
      </w:r>
    </w:p>
    <w:p w14:paraId="323DEE55" w14:textId="77777777" w:rsidR="00CA4827" w:rsidRPr="00C03B35" w:rsidRDefault="00000000" w:rsidP="00C03B35">
      <w:pPr>
        <w:spacing w:line="240" w:lineRule="auto"/>
        <w:rPr>
          <w:b/>
          <w:bCs/>
        </w:rPr>
      </w:pPr>
      <w:r w:rsidRPr="00C03B35">
        <w:rPr>
          <w:b/>
          <w:bCs/>
        </w:rPr>
        <w:t>1. Identifikace žadatele</w:t>
      </w:r>
    </w:p>
    <w:p w14:paraId="0CED115E" w14:textId="641730D8" w:rsidR="00CA4827" w:rsidRDefault="00000000" w:rsidP="00C03B35">
      <w:pPr>
        <w:spacing w:line="240" w:lineRule="auto"/>
      </w:pPr>
      <w:r>
        <w:t>Jméno a příjmení / Název organizace: ............................................</w:t>
      </w:r>
      <w:r w:rsidR="00C03B35">
        <w:t>................................</w:t>
      </w:r>
      <w:r>
        <w:t>.............</w:t>
      </w:r>
    </w:p>
    <w:p w14:paraId="7DBFF87E" w14:textId="0CAEAA0F" w:rsidR="00CA4827" w:rsidRDefault="00000000" w:rsidP="00C03B35">
      <w:pPr>
        <w:spacing w:line="240" w:lineRule="auto"/>
      </w:pPr>
      <w:r>
        <w:t>Adresa trvalého pobytu / sídla: ...............................</w:t>
      </w:r>
      <w:r w:rsidR="00C03B35">
        <w:t>...................................</w:t>
      </w:r>
      <w:r>
        <w:t>..................................</w:t>
      </w:r>
    </w:p>
    <w:p w14:paraId="48AD0690" w14:textId="7DD44FF7" w:rsidR="00CA4827" w:rsidRDefault="00000000" w:rsidP="00C03B35">
      <w:pPr>
        <w:spacing w:line="240" w:lineRule="auto"/>
      </w:pPr>
      <w:r>
        <w:t>Telefon / e-mail: ............................</w:t>
      </w:r>
      <w:r w:rsidR="00C03B35">
        <w:t>.............................................</w:t>
      </w:r>
      <w:r>
        <w:t>..................................................</w:t>
      </w:r>
    </w:p>
    <w:p w14:paraId="30E1A7D7" w14:textId="45AF717C" w:rsidR="00CA4827" w:rsidRDefault="00000000" w:rsidP="00C03B35">
      <w:pPr>
        <w:spacing w:line="240" w:lineRule="auto"/>
      </w:pPr>
      <w:r>
        <w:t xml:space="preserve">Jsem vlastníkem nemovitosti v k. ú. </w:t>
      </w:r>
      <w:r w:rsidR="00C03B35">
        <w:t xml:space="preserve">Bělá nad Svitavou   </w:t>
      </w:r>
      <w:r>
        <w:t>[ANO / NE]</w:t>
      </w:r>
    </w:p>
    <w:p w14:paraId="5BF0C1AA" w14:textId="77777777" w:rsidR="00CA4827" w:rsidRPr="00C03B35" w:rsidRDefault="00000000" w:rsidP="00C03B35">
      <w:pPr>
        <w:spacing w:line="240" w:lineRule="auto"/>
        <w:rPr>
          <w:b/>
          <w:bCs/>
        </w:rPr>
      </w:pPr>
      <w:r>
        <w:br/>
      </w:r>
      <w:r w:rsidRPr="00C03B35">
        <w:rPr>
          <w:b/>
          <w:bCs/>
        </w:rPr>
        <w:t>2. Údaje o dotčené nemovitosti</w:t>
      </w:r>
    </w:p>
    <w:p w14:paraId="3E427970" w14:textId="71248954" w:rsidR="00CA4827" w:rsidRDefault="00000000" w:rsidP="00C03B35">
      <w:pPr>
        <w:spacing w:line="240" w:lineRule="auto"/>
      </w:pPr>
      <w:r>
        <w:t>Katastrální území: .......................................</w:t>
      </w:r>
      <w:r w:rsidR="00C03B35">
        <w:t>...............................................</w:t>
      </w:r>
      <w:r>
        <w:t>...................................</w:t>
      </w:r>
    </w:p>
    <w:p w14:paraId="17399FFF" w14:textId="5E4AC115" w:rsidR="00CA4827" w:rsidRDefault="00000000" w:rsidP="00C03B35">
      <w:pPr>
        <w:spacing w:line="240" w:lineRule="auto"/>
      </w:pPr>
      <w:r>
        <w:t>Parcelní číslo (pozemek/stavba): ................</w:t>
      </w:r>
      <w:r w:rsidR="00C03B35">
        <w:t>................................................</w:t>
      </w:r>
      <w:r>
        <w:t>..................................</w:t>
      </w:r>
    </w:p>
    <w:p w14:paraId="2A2101F8" w14:textId="436E14E6" w:rsidR="00C03B35" w:rsidRDefault="00000000" w:rsidP="00C03B35">
      <w:pPr>
        <w:spacing w:line="240" w:lineRule="auto"/>
      </w:pPr>
      <w:r>
        <w:t>Druh pozemku / využití: ........................</w:t>
      </w:r>
      <w:r w:rsidR="00C03B35">
        <w:t>...............................................</w:t>
      </w:r>
      <w:r>
        <w:t>.........................................</w:t>
      </w:r>
    </w:p>
    <w:p w14:paraId="74B8EE83" w14:textId="0D91B6DD" w:rsidR="00CA4827" w:rsidRDefault="00000000" w:rsidP="00C03B35">
      <w:pPr>
        <w:spacing w:line="240" w:lineRule="auto"/>
      </w:pPr>
      <w:r>
        <w:br/>
      </w:r>
      <w:r w:rsidRPr="00C03B35">
        <w:rPr>
          <w:b/>
          <w:bCs/>
        </w:rPr>
        <w:t>3. Popis navrhované změny</w:t>
      </w:r>
    </w:p>
    <w:p w14:paraId="75A31026" w14:textId="0F841022" w:rsidR="00CA4827" w:rsidRDefault="00000000" w:rsidP="00C03B35">
      <w:pPr>
        <w:spacing w:line="240" w:lineRule="auto"/>
      </w:pPr>
      <w:r>
        <w:t>....................................................................</w:t>
      </w:r>
      <w:r w:rsidR="00C03B35">
        <w:t>.................................................</w:t>
      </w:r>
      <w:r>
        <w:t>...................................</w:t>
      </w:r>
    </w:p>
    <w:p w14:paraId="0BAF65B0" w14:textId="7AF2B37C" w:rsidR="00CA4827" w:rsidRDefault="00000000" w:rsidP="00C03B35">
      <w:pPr>
        <w:spacing w:line="240" w:lineRule="auto"/>
      </w:pPr>
      <w:r>
        <w:t>........................................................................................</w:t>
      </w:r>
      <w:r w:rsidR="00C03B35">
        <w:t>.................................................</w:t>
      </w:r>
      <w:r>
        <w:t>...............</w:t>
      </w:r>
    </w:p>
    <w:p w14:paraId="1907476A" w14:textId="057D7F0C" w:rsidR="00C03B35" w:rsidRDefault="00C03B35" w:rsidP="00C03B35">
      <w:pPr>
        <w:spacing w:line="240" w:lineRule="auto"/>
      </w:pPr>
      <w:r>
        <w:t>…………………………………………………………………………………………………………………………………………………..</w:t>
      </w:r>
    </w:p>
    <w:p w14:paraId="62DCC95B" w14:textId="77777777" w:rsidR="00CA4827" w:rsidRDefault="00000000" w:rsidP="00C03B35">
      <w:pPr>
        <w:spacing w:line="240" w:lineRule="auto"/>
      </w:pPr>
      <w:r>
        <w:t>(Uveďte, co navrhujete – např. změnu funkčního využití pozemku, zastavitelnost apod.)</w:t>
      </w:r>
    </w:p>
    <w:p w14:paraId="4B259FA5" w14:textId="77777777" w:rsidR="00CA4827" w:rsidRPr="005863AE" w:rsidRDefault="00000000" w:rsidP="00C03B35">
      <w:pPr>
        <w:spacing w:line="240" w:lineRule="auto"/>
        <w:rPr>
          <w:b/>
          <w:bCs/>
        </w:rPr>
      </w:pPr>
      <w:r>
        <w:br/>
      </w:r>
      <w:r w:rsidRPr="005863AE">
        <w:rPr>
          <w:b/>
          <w:bCs/>
        </w:rPr>
        <w:t>4. Odůvodnění podnětu</w:t>
      </w:r>
    </w:p>
    <w:p w14:paraId="7D6A52E1" w14:textId="007A5889" w:rsidR="00CA4827" w:rsidRDefault="00000000" w:rsidP="00C03B35">
      <w:pPr>
        <w:spacing w:line="240" w:lineRule="auto"/>
      </w:pPr>
      <w:r>
        <w:t>..................................................................................</w:t>
      </w:r>
      <w:r w:rsidR="00C03B35">
        <w:t>...................................................</w:t>
      </w:r>
      <w:r>
        <w:t>.....................</w:t>
      </w:r>
    </w:p>
    <w:p w14:paraId="72FA8F0D" w14:textId="00446E05" w:rsidR="00CA4827" w:rsidRDefault="00000000" w:rsidP="00C03B35">
      <w:pPr>
        <w:spacing w:line="240" w:lineRule="auto"/>
      </w:pPr>
      <w:r>
        <w:t>..........................................................................</w:t>
      </w:r>
      <w:r w:rsidR="00C03B35">
        <w:t>...................................................</w:t>
      </w:r>
      <w:r>
        <w:t>.............................</w:t>
      </w:r>
    </w:p>
    <w:p w14:paraId="7601BF38" w14:textId="3C11C287" w:rsidR="00C03B35" w:rsidRDefault="00C03B35" w:rsidP="00C03B35">
      <w:pPr>
        <w:spacing w:line="24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114ED5BE" w14:textId="77777777" w:rsidR="00CA4827" w:rsidRDefault="00000000" w:rsidP="00C03B35">
      <w:pPr>
        <w:spacing w:line="240" w:lineRule="auto"/>
      </w:pPr>
      <w:r>
        <w:t>(Zde stručně vysvětlete důvody návrhu – např. rozvoj podnikání, bydlení apod.)</w:t>
      </w:r>
    </w:p>
    <w:p w14:paraId="186AA2C8" w14:textId="4B2D4B7C" w:rsidR="00CA4827" w:rsidRDefault="00000000" w:rsidP="00C03B35">
      <w:pPr>
        <w:spacing w:line="240" w:lineRule="auto"/>
      </w:pPr>
      <w:r>
        <w:t>Datum: ........</w:t>
      </w:r>
      <w:r w:rsidR="00C03B35">
        <w:t>.................</w:t>
      </w:r>
      <w:r>
        <w:t>.................</w:t>
      </w:r>
    </w:p>
    <w:p w14:paraId="4DF39471" w14:textId="227AD1D5" w:rsidR="00CA4827" w:rsidRDefault="00C03B35" w:rsidP="00C03B35">
      <w:pPr>
        <w:spacing w:line="240" w:lineRule="auto"/>
      </w:pPr>
      <w:r>
        <w:t xml:space="preserve">                                                                                                Podpis: ......................................................</w:t>
      </w:r>
    </w:p>
    <w:sectPr w:rsidR="00CA48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57036">
    <w:abstractNumId w:val="8"/>
  </w:num>
  <w:num w:numId="2" w16cid:durableId="1541698457">
    <w:abstractNumId w:val="6"/>
  </w:num>
  <w:num w:numId="3" w16cid:durableId="2083288689">
    <w:abstractNumId w:val="5"/>
  </w:num>
  <w:num w:numId="4" w16cid:durableId="198855468">
    <w:abstractNumId w:val="4"/>
  </w:num>
  <w:num w:numId="5" w16cid:durableId="1721320303">
    <w:abstractNumId w:val="7"/>
  </w:num>
  <w:num w:numId="6" w16cid:durableId="862674499">
    <w:abstractNumId w:val="3"/>
  </w:num>
  <w:num w:numId="7" w16cid:durableId="1080180015">
    <w:abstractNumId w:val="2"/>
  </w:num>
  <w:num w:numId="8" w16cid:durableId="890270665">
    <w:abstractNumId w:val="1"/>
  </w:num>
  <w:num w:numId="9" w16cid:durableId="1599480328">
    <w:abstractNumId w:val="0"/>
  </w:num>
  <w:num w:numId="10" w16cid:durableId="1325354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0F82"/>
    <w:rsid w:val="004C2E7B"/>
    <w:rsid w:val="004F3B73"/>
    <w:rsid w:val="005863AE"/>
    <w:rsid w:val="009041AA"/>
    <w:rsid w:val="00AA1D8D"/>
    <w:rsid w:val="00B47730"/>
    <w:rsid w:val="00C03B35"/>
    <w:rsid w:val="00CA4827"/>
    <w:rsid w:val="00CB0664"/>
    <w:rsid w:val="00D41F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D2DEF"/>
  <w14:defaultImageDpi w14:val="300"/>
  <w15:docId w15:val="{3E4AAF05-4309-451F-9EE2-8E2960B3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Zpattext">
    <w:name w:val="Zápatí: text"/>
    <w:basedOn w:val="Normln"/>
    <w:link w:val="ZpattextChar"/>
    <w:qFormat/>
    <w:rsid w:val="009041AA"/>
    <w:pPr>
      <w:autoSpaceDE w:val="0"/>
      <w:autoSpaceDN w:val="0"/>
      <w:adjustRightInd w:val="0"/>
      <w:spacing w:after="0" w:line="288" w:lineRule="auto"/>
      <w:textAlignment w:val="center"/>
    </w:pPr>
    <w:rPr>
      <w:rFonts w:eastAsiaTheme="minorHAnsi" w:cs="Roboto"/>
      <w:color w:val="2D2D2C"/>
      <w:spacing w:val="2"/>
      <w:sz w:val="18"/>
      <w:szCs w:val="18"/>
      <w:lang w:val="cs-CZ"/>
    </w:rPr>
  </w:style>
  <w:style w:type="character" w:customStyle="1" w:styleId="ZpattextChar">
    <w:name w:val="Zápatí: text Char"/>
    <w:basedOn w:val="Standardnpsmoodstavce"/>
    <w:link w:val="Zpattext"/>
    <w:rsid w:val="009041AA"/>
    <w:rPr>
      <w:rFonts w:ascii="Calibri" w:eastAsiaTheme="minorHAnsi" w:hAnsi="Calibri" w:cs="Roboto"/>
      <w:color w:val="2D2D2C"/>
      <w:spacing w:val="2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9041A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bec-bel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ec@obec-bel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Jílek</cp:lastModifiedBy>
  <cp:revision>5</cp:revision>
  <cp:lastPrinted>2025-04-23T11:14:00Z</cp:lastPrinted>
  <dcterms:created xsi:type="dcterms:W3CDTF">2025-04-23T11:14:00Z</dcterms:created>
  <dcterms:modified xsi:type="dcterms:W3CDTF">2025-06-25T06:07:00Z</dcterms:modified>
  <cp:category/>
</cp:coreProperties>
</file>